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9.5.2026 lauantai</w:t>
      </w:r>
    </w:p>
    <w:p>
      <w:pPr>
        <w:pStyle w:val="Heading1"/>
      </w:pPr>
      <w:r>
        <w:t>9.5.2026-1.8.2026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Osoite:Rauhankatu 26 A. Tiedustelut:Raili Korpiluoma, 040 550 6331.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