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Fiskarsin Kyläseuran kylätila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 xml:space="preserve">17:00-19:00 Fiskars Pride suunnittelukokous 🏳️‍🌈 </w:t>
      </w:r>
    </w:p>
    <w:p>
      <w:r>
        <w:t>Tervetuloa suunnittelemaan kolmatta Fiskars Prideä!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