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18:30-18:30 Status quo</w:t>
      </w:r>
    </w:p>
    <w:p>
      <w:r>
        <w:t xml:space="preserve"> </w:t>
      </w:r>
    </w:p>
    <w:p>
      <w:r>
        <w:t>43€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