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 teatern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10:00-10:40 Giellavealgu -barn opera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