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Esbovikens kyrka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19:00-20:00 Esbo barocks traditionella julkonsert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