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18:00-19:00 Nyårskonsert: Bach &amp; Improvisationer</w:t>
      </w:r>
    </w:p>
    <w:p>
      <w:r>
        <w:t xml:space="preserve"> </w:t>
      </w:r>
    </w:p>
    <w:p>
      <w:r>
        <w:t>15-65 €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