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Svartå bibliotek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15:00-18:00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