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13:00-14:30 Open Studio: Annika B. Lewis (DK) &amp; Maria Naidu (SVE)</w:t>
      </w:r>
    </w:p>
    <w:p>
      <w:r>
        <w:t>Tervetuloa Open studioon taiteilijoiden Annika B. Lewisin (DK) ja Maria Naidun (SWE) kanssa. He esittelevät uusimman teoksensa sekä kokemuksiaan Residenssi B28: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