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13:00-14:00 Artist Talk: Lewis (DK) &amp; Maria Naidu (SVE)</w:t>
      </w:r>
    </w:p>
    <w:p>
      <w:r>
        <w:t>Tervetuloa vuoden ensimmäiseen Artist Talkiin, taiteilijoiden Annika B. Lewis (DK) ja Maria Naidu (SVE) kanssa Suomenlinna B28:ssa 8.1. klo 13–14.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