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stadsbibliotek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