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panjonskapshuset Hörnan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