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Kompanjonskapshuset Hörnan</w:t>
      </w:r>
    </w:p>
    <w:p>
      <w:r>
        <w:t>25.2.2026 keskiviikko</w:t>
      </w:r>
    </w:p>
    <w:p>
      <w:pPr>
        <w:pStyle w:val="Heading1"/>
      </w:pPr>
      <w:r>
        <w:t>25.2.2026 keskiviikko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