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Pojo bibliotek 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18:00-18:45 Väinö ja vene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