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 kyrka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19:00-20:00 Noe Noe !</w:t>
      </w:r>
    </w:p>
    <w:p>
      <w:r>
        <w:t>Vokaaliyhtye Uoman perinteinen Noe noe ! -joulukonsertti sisältää joulunajan musiikkia 1400- ja 1500-luvuilta adventista loppiaiseen.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