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13:45-14:15 Ljudbad för barn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