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11:00-14:00 VINTERJIPPO PÅ UNGA TEATERN!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