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Annegården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10:00-15:00 Barnfesten 2026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