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Luckan, våning 1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13:00-13:45 Giraffens ABC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