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kyrka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19:00-20:30 ✨Julkonsert med Manskören Raseborg✨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