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16:00-17:45 Helsingfors Barockorkester: Julkonsert</w:t>
      </w:r>
    </w:p>
    <w:p>
      <w:r>
        <w:t xml:space="preserve"> </w:t>
      </w:r>
    </w:p>
    <w:p>
      <w:r>
        <w:t>20-60 €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