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11:00-17:00 Utställning: Vardag med knorr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