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19:35-19:35 Förbundet för mäskliga rättigheter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