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Forssa kyrka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18:00-19:30 Gardets musikkår: Julkonsert (Forssa)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