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Tenaljen von Fersen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16:00-17:15 In dulci jubilo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