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19:00-21:00 Lukudraama Vallmogårdissa - Sju försök på Hertsikan Helmi</w:t>
      </w:r>
    </w:p>
    <w:p>
      <w:r>
        <w:t xml:space="preserve">Joakim Grothin teos ”Sju försök på Hertsikan Helmi”. Näyttelijät Marika Parkkomäki, Niklas Häggblom, Åsa Nybo ja Åsa Wallenius lukevat kuukauden lukudraaman.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