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>11:00-17:00 Utställning: Colour Cocktail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