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11:00-17:00 Utställning: Vad ser du?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