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Forum Box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11:00-14:00 Avoin taidepaja: Rakenna pienoisesineitä kuvataiteilija Zagros Manucharin johdolla Kuva: Zagros Manuchar  Kuva: Zagros Manuchar  Kuva: Zagros Manuchar</w:t>
      </w:r>
    </w:p>
    <w:p>
      <w:r>
        <w:t>Tervetuloa tutustumaan Käpykolo-kirjasarjan maailmaan ja tekemään pienoisesineitä Forum Boxin avoimeen taidepajaan!</w:t>
        <w:br/>
        <w:br/>
        <w:t>Taidepajassa kuvataiteilija Zagros Manuchar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