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 the Rocks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19:00-21:30 X-mas Special: Reunion Big Band feat. Sami Pitkämö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