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Andersons Hem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11:00-17:00 Joulupuuhaa Amos Andersonin Kotimuseossa</w:t>
      </w:r>
    </w:p>
    <w:p>
      <w:r>
        <w:t>Tule mukaan jouluaskarteluun Amos Andersonin kotimuseossa 13.12 klo 11–17 sekä 17.12 klo 16–20. Vapaa pääsy, tapahtuma sopii koko perheelle!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