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Andersons Hem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16:00-18:00 Joulukorttikollaasi – työpaja</w:t>
      </w:r>
    </w:p>
    <w:p>
      <w:r>
        <w:t>Kollaasi-workshop Amos Andersonin Kotimuseossa 3.12 klo 16–18. Tule tekemään omia joulukortteja ohjatussa työpajassa. Vapaa pääsy. Tervetuloa!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