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torg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10:00-15:00 Tammisaaren Vanhanajan joulumarkkinat</w:t>
      </w:r>
    </w:p>
    <w:p>
      <w:r>
        <w:t>Tammisaaren Vanhanajan joulumarkkinat Tammisaaren sydämessä, Raatihuoneentorilla ja Kuninkaankadulla.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