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spårvagnshallen vid Amiralsgatan 8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10:00-18:00 Kineettinen keltainen - konstinstallation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