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spårvagnshallen vid Amiralsgatan 8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18:00-20:00 Kineettinen keltainen - konstinstallation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