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 xml:space="preserve">16:00-16:00 Suomen lucianeito 2024 vierailee museossa </w:t>
      </w:r>
    </w:p>
    <w:p>
      <w:r>
        <w:t>Suomen Lucia 2024 vierailee Amos Andersonin kodissa ke 10.12 klo 16 – nauti valosta, laulusta ja joulutunnelmasta historiallisessa ympäristössä.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