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18:00-19:00 Emma Raunion konsertti kotimuseon kappelissa</w:t>
      </w:r>
    </w:p>
    <w:p>
      <w:r>
        <w:t>Emma Raunio esiintyy tunnelmallisessa konsertissa Amos Andersonin kodissa 2.12 klo 18. Musiikkia pimeydestä valoon, popista ambientiin. Liput 22€/15€.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