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Maijasalen, Helsingfors centrumbibliotek Ode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18:00-20:00 Tieteiden yö: Vuosi Trumpin uuden hallinnon kanssa</w:t>
      </w:r>
    </w:p>
    <w:p>
      <w:r>
        <w:t>Tervetuloa Suomen Tiedeseuran Tieteiden yön tapahtumaan, jossa tarkastellaan Yhdysvaltojen nopeasti muuttuvaa poliittista ja yhteiskunnallista tilannetta.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