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 &amp; Nickby kyrka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19:00-20:30 Sibbo Sångarbröders traditionella julkonserter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