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Föreningshuset Agora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18:00-20:00 Glögg &amp; pyssel 🏳️‍🌈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