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10:00-12:15 Barnen från yttre rymden</w:t>
      </w:r>
    </w:p>
    <w:p>
      <w:r>
        <w:t xml:space="preserve"> </w:t>
      </w:r>
    </w:p>
    <w:p>
      <w:r>
        <w:t>19€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