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Lovisa kyrka / Loviisan kirkko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19:00-20:30 J. S. Bach Jouluoratorio kantaatit 1-3</w:t>
      </w:r>
    </w:p>
    <w:p>
      <w:r>
        <w:t>J.S Bach Jouluoraorio kantaatit 1-3. Suomalainen barokkiorkesteri (FiBO), Sibelius-Akatemian solistit ja ammattimainen kuoro. Joht. Eric-Olof Söderström.</w:t>
      </w:r>
    </w:p>
    <w:p>
      <w:r>
        <w:t>30 € + serviceavg.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