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Lundintalo (200 m torilta)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13:00-17:00 Sisäisen voiman päivä</w:t>
      </w:r>
    </w:p>
    <w:p>
      <w:r>
        <w:t xml:space="preserve"> 13.15 Numerot kertovat (Annina Kyrklund), 14.30 Tahitian Noni –mehu (maistiaisia ja faktaa Nanna Reima), 15.45 ryhmäenergiahoito (Carola Roselt). Tule mukaan!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