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Vallmogård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19:00-21:00 Lukudraama Vallmogårdissa - Sju försök på Hertsikan Helmi</w:t>
      </w:r>
    </w:p>
    <w:p>
      <w:r>
        <w:t>Vuoden toisen Lukudraama Vallmogårdissa-tapahtumassa kuulemme kirjailija ja ohjaaja Joakim Grothin teoksen ”Sju försök på Hertsikan Helmi".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