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konstskola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11:00-13:45 Perinteinen joulupaja</w:t>
      </w:r>
    </w:p>
    <w:p>
      <w:r>
        <w:t>Tervetuloa tänäkin vuonna valmistamaan jouluisia askareita: kortteja, huovutettuja koristeita ja keramiikkakransseja Kauniaisten kuvataidekouluun!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