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kyrkan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18:00-19:00 Julkonsert kombinerad med de vackraste tyska julsångerna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