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Arbetets vänner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17:00-19:00 En hållbar jul – glöggmingel med tips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