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14:00-15:00 Musikinstitutet Kungsvägen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