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Sandels / Gyllenbergsalen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16:00-17:00 Undkom ensam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