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17:30-18:30 Ulla-Lena Lundberg: Saker som gör det lättare att dö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