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16:00-18:00 Kynttilävalaistus Holmin talossa</w:t>
      </w:r>
    </w:p>
    <w:p>
      <w:r>
        <w:t>Kynttilävalaistus Holmin talossa. Tule ja koe 1700-luvun joulutunnelmaa Holmin talossa keskiviikkona 10.12 klo 16:00–18:00.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